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组织诊断</w:t>
      </w:r>
    </w:p>
    <w:p>
      <w:r>
        <w:rPr>
          <w:rFonts w:ascii="宋体" w:hAnsi="宋体" w:eastAsia="宋体"/>
          <w:sz w:val="24"/>
        </w:rPr>
        <w:t>白睿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9787521618044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本书通过生动的案例和实用性较强的工具方法，对组织诊断的内在逻辑和操作方法进行了深入浅出的分析，并提出了作者富有启发性的洞见。  本书首先分析了企业组织健康衡量标准及其组织诊断的重要性，在此基础上对市面组织诊断工具进行阐述和总结，对常用的诊断方法进行分析，发现组织诊断中可能存在的缺陷。针对这些缺陷，从众多的方法中筛选出不同模型作为诊断的思想和方法。探讨了组织健康问卷、组织汇报线、组织生命周期、组织行为诊断和组织职能等组织诊断方法。找出诊断不同组织的不同维度，进而论证组织诊断在企业应用的全面性和可行性。本书还选用了典型的实例进行分析，从而证明了思路和方法的实用和高效。</w:t>
      </w:r>
    </w:p>
    <w:p/>
    <w:p>
      <w:r>
        <w:t>本书出售、求购地址：https://www.jiaokey.com/book/detail/15122675.html</w:t>
      </w:r>
    </w:p>
    <w:p>
      <w:r>
        <w:t>更多企业计划与经营决策图书推荐：https://www.jiaokey.com</w:t>
      </w:r>
    </w:p>
    <w:p>
      <w:r>
        <w:t>白睿 其他作品：https://www.jiaokey.com/tag/白睿.html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