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仓储与配送管理实务 双色 含微课</w:t>
      </w:r>
    </w:p>
    <w:p>
      <w:r>
        <w:rPr>
          <w:rFonts w:ascii="宋体" w:hAnsi="宋体" w:eastAsia="宋体"/>
          <w:sz w:val="24"/>
        </w:rPr>
        <w:t>黄艺璇，祁媛主编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仓储与配送管理实务 双色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黄艺璇，祁媛主编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978-7-313-24293-8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仓库管理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仓储作业篇、配送作业篇和经营管理篇三大部分、共九个项且、仓储作业篇主要介铝仓储概述、入库作业在库作业、出库作业，配送作业篇主要介绍配送与配送中心限迷、配送作业、配送运确，经营管理篇主要介绍库存管照与仓储安全管理、仓储商务管理。</w:t>
      </w:r>
    </w:p>
    <w:p/>
    <w:p>
      <w:r>
        <w:t>本书出售、求购地址：https://www.jiaokey.com/book/detail/15122644.html</w:t>
      </w:r>
    </w:p>
    <w:p>
      <w:r>
        <w:t>更多相关图书推荐：https://www.jiaokey.com</w:t>
      </w:r>
    </w:p>
    <w:p>
      <w:r>
        <w:t>黄艺璇，祁媛主编 其他作品：https://www.jiaokey.com/tag/黄艺璇，祁媛主编.html</w:t>
      </w:r>
    </w:p>
    <w:p>
      <w:r>
        <w:t>关键词搜索：https://www.jiaokey.com/tag/仓库管理.html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