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祝允明书前后赤壁赋</w:t>
      </w:r>
    </w:p>
    <w:p>
      <w:r>
        <w:rPr>
          <w:rFonts w:ascii="宋体" w:hAnsi="宋体" w:eastAsia="宋体"/>
          <w:sz w:val="24"/>
        </w:rPr>
        <w:t>杜明泽著；孙宝文编，孙宝文编，杜明泽编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祝允明书前后赤壁赋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杜明泽著；孙宝文编，孙宝文编，杜明泽编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978-7-5472-7741-6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草书-法帖-中国-明代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祝允明生于天顺四年十二月六日，卒于嘉靖五年十二月二十七日，字希哲，长洲（今江苏吴县）人，因长像奇特，而自嘲丑陋，又因右手有枝生手指，故自号枝山，世人称为“祝京兆”，明代著名书法家。此卷书宋苏轼前后《赤壁赋》，为明代中期狂草书法的经典之作。笔...</w:t>
      </w:r>
    </w:p>
    <w:p/>
    <w:p>
      <w:r>
        <w:t>本书出售、求购地址：https://www.jiaokey.com/book/detail/15122270.html</w:t>
      </w:r>
    </w:p>
    <w:p>
      <w:r>
        <w:t>更多相关图书推荐：https://www.jiaokey.com</w:t>
      </w:r>
    </w:p>
    <w:p>
      <w:r>
        <w:t>杜明泽著；孙宝文编，孙宝文编，杜明泽编 其他作品：https://www.jiaokey.com/tag/杜明泽著；孙宝文编，孙宝文编，杜明泽编.html</w:t>
      </w:r>
    </w:p>
    <w:p>
      <w:r>
        <w:t>关键词搜索：https://www.jiaokey.com/tag/草书-法帖-中国-明代.html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