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我是小仓颉</w:t>
      </w:r>
    </w:p>
    <w:p>
      <w:r>
        <w:rPr>
          <w:rFonts w:ascii="宋体" w:hAnsi="宋体" w:eastAsia="宋体"/>
          <w:sz w:val="24"/>
        </w:rPr>
        <w:t>吴永亮著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我是小仓颉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978-7-5474-4257-9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古有仓颉造字，今有小仓颉组字。”这是一本写给孩子的汉字文化普及读物，精选80个中小学生常用、能体现造字逻辑，代表中华精神、彰显中国文化的汉字，讲述它们的由来和演变。通过在给定的汉字（母字）的上下左右四个方向添加部件或汉字，组成一批汉字。用...</w:t>
      </w:r>
    </w:p>
    <w:p/>
    <w:p>
      <w:r>
        <w:t>本书出售、求购地址：https://www.jiaokey.com/book/detail/15122055.html</w:t>
      </w:r>
    </w:p>
    <w:p>
      <w:r>
        <w:t>更多相关图书推荐：https://www.jiaokey.com</w:t>
      </w:r>
    </w:p>
    <w:p>
      <w:r>
        <w:t>吴永亮著 其他作品：https://www.jiaokey.com/tag/吴永亮著.html</w:t>
      </w:r>
    </w:p>
    <w:p>
      <w:r>
        <w:t>关键词搜索：https://www.jiaokey.com/tag/汉字-儿童读物.html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