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典故里的趣味中国史  一统天下，谁敢争锋</w:t>
      </w:r>
    </w:p>
    <w:p>
      <w:r>
        <w:rPr>
          <w:rFonts w:ascii="宋体" w:hAnsi="宋体" w:eastAsia="宋体"/>
          <w:sz w:val="24"/>
        </w:rPr>
        <w:t>郝天晓编著；蓝雯轩绘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典故里的趣味中国史  一统天下，谁敢争锋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郝天晓编著；蓝雯轩绘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978-7-5552-1091-7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本书出售、求购地址：https://www.jiaokey.com/book/detail/15121955.html</w:t>
      </w:r>
    </w:p>
    <w:p>
      <w:r>
        <w:t>更多相关图书推荐：https://www.jiaokey.com</w:t>
      </w:r>
    </w:p>
    <w:p>
      <w:r>
        <w:t>郝天晓编著；蓝雯轩绘 其他作品：https://www.jiaokey.com/tag/郝天晓编著；蓝雯轩绘.html</w:t>
      </w:r>
    </w:p>
    <w:p>
      <w:r>
        <w:t>关键词搜索：https://www.jiaokey.com/tag/中国历史-少儿读物.html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