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味之道 川菜味型与调味料研究</w:t>
      </w:r>
    </w:p>
    <w:p>
      <w:r>
        <w:rPr>
          <w:rFonts w:ascii="宋体" w:hAnsi="宋体" w:eastAsia="宋体"/>
          <w:sz w:val="24"/>
        </w:rPr>
        <w:t>杜莉，陈祖明主编；陈丽兰，王胜鹏副主编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味之道 川菜味型与调味料研究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杜莉，陈祖明主编；陈丽兰，王胜鹏副主编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978-7-5727-0554-0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川菜-调味料-研究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川菜作为我国四大菜系之一，在国内外享有盛誉。川菜以味见长，很多经典的美味川菜因调味料繁多、烹调难度大、耗时长、操作繁复等因素而使推广受到很大的阻碍。因此，现代餐饮企业更需要调味料在生产、服务、销售过程中的规模效益，特别是需要川菜特色复合调味...</w:t>
      </w:r>
    </w:p>
    <w:p/>
    <w:p>
      <w:r>
        <w:t>本书出售、求购地址：https://www.jiaokey.com/book/detail/15121645.html</w:t>
      </w:r>
    </w:p>
    <w:p>
      <w:r>
        <w:t>更多相关图书推荐：https://www.jiaokey.com</w:t>
      </w:r>
    </w:p>
    <w:p>
      <w:r>
        <w:t>杜莉，陈祖明主编；陈丽兰，王胜鹏副主编 其他作品：https://www.jiaokey.com/tag/杜莉，陈祖明主编；陈丽兰，王胜鹏副主编.html</w:t>
      </w:r>
    </w:p>
    <w:p>
      <w:r>
        <w:t>关键词搜索：https://www.jiaokey.com/tag/川菜-调味料-研究.html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