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阶梯式GIS软件工程实践系列教程 基础篇 第2版</w:t>
      </w:r>
    </w:p>
    <w:p>
      <w:r>
        <w:rPr>
          <w:rFonts w:ascii="宋体" w:hAnsi="宋体" w:eastAsia="宋体"/>
          <w:sz w:val="24"/>
        </w:rPr>
        <w:t>叶亚琴，周顺平，左泽均，方芳，胡茂胜编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阶梯式GIS软件工程实践系列教程 基础篇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叶亚琴，周顺平，左泽均，方芳，胡茂胜编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978-7-5625-5217-8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地理信息系统-教材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面向大一到大二阶段的学生，重点训练学生的GIS软件开发基础技能，包括基础知识、编程语言、编程工具三位一体的训练。那些偏向基础软件开发的软件工程和计算机专业学生，可独立选择本教材作为实践指导书。</w:t>
      </w:r>
    </w:p>
    <w:p/>
    <w:p>
      <w:r>
        <w:t>本书出售、求购地址：https://www.jiaokey.com/book/detail/15121269.html</w:t>
      </w:r>
    </w:p>
    <w:p>
      <w:r>
        <w:t>更多相关图书推荐：https://www.jiaokey.com</w:t>
      </w:r>
    </w:p>
    <w:p>
      <w:r>
        <w:t>叶亚琴，周顺平，左泽均，方芳，胡茂胜编 其他作品：https://www.jiaokey.com/tag/叶亚琴，周顺平，左泽均，方芳，胡茂胜编.html</w:t>
      </w:r>
    </w:p>
    <w:p>
      <w:r>
        <w:t>关键词搜索：https://www.jiaokey.com/tag/地理信息系统-教材.html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