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钩爪式仿生爬壁机器人</w:t>
      </w:r>
    </w:p>
    <w:p>
      <w:r>
        <w:rPr>
          <w:rFonts w:ascii="宋体" w:hAnsi="宋体" w:eastAsia="宋体"/>
          <w:sz w:val="24"/>
        </w:rPr>
        <w:t>吉爱红著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钩爪式仿生爬壁机器人</w:t>
            </w:r>
          </w:p>
        </w:tc>
      </w:tr>
      <w:tr>
        <w:tc>
          <w:tcPr>
            <w:tcW w:type="dxa" w:w="4320"/>
          </w:tcPr>
          <w:p>
            <w:r>
              <w:t>作者</w:t>
            </w:r>
          </w:p>
        </w:tc>
        <w:tc>
          <w:tcPr>
            <w:tcW w:type="dxa" w:w="4320"/>
          </w:tcPr>
          <w:p>
            <w:r>
              <w:t>吉爱红著</w:t>
            </w:r>
          </w:p>
        </w:tc>
      </w:tr>
      <w:tr>
        <w:tc>
          <w:tcPr>
            <w:tcW w:type="dxa" w:w="4320"/>
          </w:tcPr>
          <w:p>
            <w:r>
              <w:t>出版社</w:t>
            </w:r>
          </w:p>
        </w:tc>
        <w:tc>
          <w:tcPr>
            <w:tcW w:type="dxa" w:w="4320"/>
          </w:tcPr>
          <w:p>
            <w:r/>
          </w:p>
        </w:tc>
      </w:tr>
      <w:tr>
        <w:tc>
          <w:tcPr>
            <w:tcW w:type="dxa" w:w="4320"/>
          </w:tcPr>
          <w:p>
            <w:r>
              <w:t>ISBN</w:t>
            </w:r>
          </w:p>
        </w:tc>
        <w:tc>
          <w:tcPr>
            <w:tcW w:type="dxa" w:w="4320"/>
          </w:tcPr>
          <w:p>
            <w:r>
              <w:t>978-7-5603-9306-3</w:t>
            </w:r>
          </w:p>
        </w:tc>
      </w:tr>
      <w:tr>
        <w:tc>
          <w:tcPr>
            <w:tcW w:type="dxa" w:w="4320"/>
          </w:tcPr>
          <w:p>
            <w:r>
              <w:t>出版日期</w:t>
            </w:r>
          </w:p>
        </w:tc>
        <w:tc>
          <w:tcPr>
            <w:tcW w:type="dxa" w:w="4320"/>
          </w:tcPr>
          <w:p>
            <w:r>
              <w:t>2022-04-01</w:t>
            </w:r>
          </w:p>
        </w:tc>
      </w:tr>
      <w:tr>
        <w:tc>
          <w:tcPr>
            <w:tcW w:type="dxa" w:w="4320"/>
          </w:tcPr>
          <w:p>
            <w:r>
              <w:t>页数</w:t>
            </w:r>
          </w:p>
        </w:tc>
        <w:tc>
          <w:tcPr>
            <w:tcW w:type="dxa" w:w="4320"/>
          </w:tcPr>
          <w:p>
            <w:r>
              <w:t>201</w:t>
            </w:r>
          </w:p>
        </w:tc>
      </w:tr>
      <w:tr>
        <w:tc>
          <w:tcPr>
            <w:tcW w:type="dxa" w:w="4320"/>
          </w:tcPr>
          <w:p>
            <w:r>
              <w:t>价格</w:t>
            </w:r>
          </w:p>
        </w:tc>
        <w:tc>
          <w:tcPr>
            <w:tcW w:type="dxa" w:w="4320"/>
          </w:tcPr>
          <w:p>
            <w:r>
              <w:t>78.00</w:t>
            </w:r>
          </w:p>
        </w:tc>
      </w:tr>
      <w:tr>
        <w:tc>
          <w:tcPr>
            <w:tcW w:type="dxa" w:w="4320"/>
          </w:tcPr>
          <w:p>
            <w:r>
              <w:t>关键词</w:t>
            </w:r>
          </w:p>
        </w:tc>
        <w:tc>
          <w:tcPr>
            <w:tcW w:type="dxa" w:w="4320"/>
          </w:tcPr>
          <w:p>
            <w:r>
              <w:t>爬壁机器人-研究</w:t>
            </w:r>
          </w:p>
        </w:tc>
      </w:tr>
      <w:tr>
        <w:tc>
          <w:tcPr>
            <w:tcW w:type="dxa" w:w="4320"/>
          </w:tcPr>
          <w:p>
            <w:r>
              <w:t>分类</w:t>
            </w:r>
          </w:p>
        </w:tc>
        <w:tc>
          <w:tcPr>
            <w:tcW w:type="dxa" w:w="4320"/>
          </w:tcPr>
          <w:p>
            <w:r/>
          </w:p>
        </w:tc>
      </w:tr>
    </w:tbl>
    <w:p/>
    <w:p>
      <w:pPr>
        <w:pStyle w:val="Heading1"/>
      </w:pPr>
      <w:r>
        <w:t>图书介绍</w:t>
      </w:r>
    </w:p>
    <w:p>
      <w:r>
        <w:t>本书介绍了面向国防与民生需求的各种爬壁机器人，如磁吸附式爬壁机器人、负压吸附式爬壁机器人等，并比较了这些机器人的原理、优缺点及应用。同时从仿生角度出发，介绍了自然界各种昆虫的前跗节脚爪结构及其相对应的附着方式与附着原理，研制了基于柔性垫的钩...</w:t>
      </w:r>
    </w:p>
    <w:p/>
    <w:p>
      <w:r>
        <w:t>本书出售、求购地址：https://www.jiaokey.com/book/detail/15121093.html</w:t>
      </w:r>
    </w:p>
    <w:p>
      <w:r>
        <w:t>更多相关图书推荐：https://www.jiaokey.com</w:t>
      </w:r>
    </w:p>
    <w:p>
      <w:r>
        <w:t>吉爱红著 其他作品：https://www.jiaokey.com/tag/吉爱红著.html</w:t>
      </w:r>
    </w:p>
    <w:p>
      <w:r>
        <w:t>关键词搜索：https://www.jiaokey.com/tag/爬壁机器人-研究.html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