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新媒体视听作品制作与运营</w:t>
      </w:r>
    </w:p>
    <w:p>
      <w:r>
        <w:rPr>
          <w:rFonts w:ascii="宋体" w:hAnsi="宋体" w:eastAsia="宋体"/>
          <w:sz w:val="24"/>
        </w:rPr>
        <w:t>靳斌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新媒体视听作品制作与运营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9787507847475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视听传播-传播媒介-运营管理-视听传播-传播媒介-节日制作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新媒体节目内容创作环节（包括节目研发、节目策划、节目制作）以及新媒体节目运营环节（包括节目投融资、节目编排、节目宣传推广、节目发行、节目衍生价值开发等）进行系统的梳理和分析。深入讲解网综、网络剧、网络大电影、短视频等新媒体视听节目的创作理念和创作手法，并研究围绕内容生产而进行的节目运营流程，对于新媒体视听产业链进行宏观审视和详细解析。</w:t>
      </w:r>
    </w:p>
    <w:p/>
    <w:p>
      <w:r>
        <w:t>本书出售、求购地址：https://www.jiaokey.com/book/detail/15120756.html</w:t>
      </w:r>
    </w:p>
    <w:p>
      <w:r>
        <w:t>更多传播理论图书推荐：https://www.jiaokey.com</w:t>
      </w:r>
    </w:p>
    <w:p>
      <w:r>
        <w:t>靳斌 其他作品：https://www.jiaokey.com/tag/靳斌.html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关键词搜索：https://www.jiaokey.com/tag/视听传播-传播媒介-运营管理-视听传播-传播媒介-节日制作.html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