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环境司法协同发展模式研究</w:t>
      </w:r>
    </w:p>
    <w:p>
      <w:r>
        <w:rPr>
          <w:rFonts w:ascii="宋体" w:hAnsi="宋体" w:eastAsia="宋体"/>
          <w:sz w:val="24"/>
        </w:rPr>
        <w:t>陈幸欢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环境司法协同发展模式研究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9787519762452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自然资源与环境保护法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我国环境司法的协同发展模式，侧重于法检系统内部的工作协同。即最高人民法院与地方法院之间、最高人民检察院与地方检察院之间，打破上下级法院和上下级检察院的壁垒和界限，作为一个整体，相互协作，形成合力，快速推进环境司法事业。这种模式使我国的环境司法在短时间内呈现欣欣向荣的局面。法检两院通过环境司法涉入环境治理领域，填补了我国环境保护领域行政能力供给不足的缺口。随着环境司法本身发展的逐渐充分，以及环保行政能力的提升，我国环境司法的协同发展模式也会逐渐消亡。</w:t>
      </w:r>
    </w:p>
    <w:p/>
    <w:p>
      <w:r>
        <w:t>本书出售、求购地址：https://www.jiaokey.com/book/detail/15120580.html</w:t>
      </w:r>
    </w:p>
    <w:p>
      <w:r>
        <w:t>更多自然资源与环境保护法图书推荐：https://www.jiaokey.com</w:t>
      </w:r>
    </w:p>
    <w:p>
      <w:r>
        <w:t>陈幸欢 其他作品：https://www.jiaokey.com/tag/陈幸欢.html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关键词搜索：https://www.jiaokey.com/tag/环境保护法-研究-中国.html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