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外国语言学及应用语言学研究丛书 英语常用辞格的语用艺术</w:t>
      </w:r>
    </w:p>
    <w:p>
      <w:r>
        <w:rPr>
          <w:rFonts w:ascii="宋体" w:hAnsi="宋体" w:eastAsia="宋体"/>
          <w:sz w:val="24"/>
        </w:rPr>
        <w:t>刘瑞琴，张红，王波著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外国语言学及应用语言学研究丛书 英语常用辞格的语用艺术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刘瑞琴，张红，王波著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978-7-308-21858-0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英语-语用学-研究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四章。第一章为概述，主要探讨了修辞的目的，实现修辞目的所需遵循的原则和方法、手段，辞格的定义，以及学习辞格对提高语言表达能力的重要意义。修辞的目的是提高语言的表达效果，修辞活动需要遵守的基本原则是“有效”。实现修辞的有效性不仅要掌...</w:t>
      </w:r>
    </w:p>
    <w:p/>
    <w:p>
      <w:r>
        <w:t>本书出售、求购地址：https://www.jiaokey.com/book/detail/15120563.html</w:t>
      </w:r>
    </w:p>
    <w:p>
      <w:r>
        <w:t>更多相关图书推荐：https://www.jiaokey.com</w:t>
      </w:r>
    </w:p>
    <w:p>
      <w:r>
        <w:t>刘瑞琴，张红，王波著 其他作品：https://www.jiaokey.com/tag/刘瑞琴，张红，王波著.html</w:t>
      </w:r>
    </w:p>
    <w:p>
      <w:r>
        <w:t>关键词搜索：https://www.jiaokey.com/tag/英语-语用学-研究.html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