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中国文论 第9辑</w:t>
      </w:r>
    </w:p>
    <w:p>
      <w:r>
        <w:rPr>
          <w:rFonts w:ascii="宋体" w:hAnsi="宋体" w:eastAsia="宋体"/>
          <w:sz w:val="24"/>
        </w:rPr>
        <w:t>戚良德主编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中国文论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978-7-209-13504-7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中国文学-文学理论-研究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按《文心雕龙》文论体系设置了“文心雕龙”“文之枢纽”“论文叙笔”“剖情析采”“知音君子”等栏目，另增“学科纵横”“文场笔苑”两个补充栏目，力图全面展现龙学研究成果。主要内容包括：不可忽视的“低音”——论王志彬先生的《文心雕龙》研究、《二十四诗品》作者问题辩疑、俄译“文心雕龙”解析等。</w:t>
      </w:r>
    </w:p>
    <w:p/>
    <w:p>
      <w:r>
        <w:t>本书出售、求购地址：https://www.jiaokey.com/book/detail/15120545.html</w:t>
      </w:r>
    </w:p>
    <w:p>
      <w:r>
        <w:t>更多相关图书推荐：https://www.jiaokey.com</w:t>
      </w:r>
    </w:p>
    <w:p>
      <w:r>
        <w:t>戚良德主编 其他作品：https://www.jiaokey.com/tag/戚良德主编.html</w:t>
      </w:r>
    </w:p>
    <w:p>
      <w:r>
        <w:t>关键词搜索：https://www.jiaokey.com/tag/中国文学-文学理论-研究.html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