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韩国税法视角下的遗产税法制构建</w:t>
      </w:r>
    </w:p>
    <w:p>
      <w:r>
        <w:rPr>
          <w:rFonts w:ascii="宋体" w:hAnsi="宋体" w:eastAsia="宋体"/>
          <w:sz w:val="24"/>
        </w:rPr>
        <w:t>（韩）李信揆，董新义著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韩国税法视角下的遗产税法制构建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（韩）李信揆，董新义著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978-7-5678-0916-1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遗产税-研究-韩国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中国构建遗产税法制为目标，从韩国遗产赠与法制的介绍为视角，对韩国遗产赠与税法制的具体制度为考察对象，详细介绍了韩国遗产赠予税在税法和民法等法律方面的具体制度，并附带介绍了美国、日本等国的制度，为我国引入和构建符合中国特色的遗产税法制提供了深入的探讨。</w:t>
      </w:r>
    </w:p>
    <w:p/>
    <w:p>
      <w:r>
        <w:t>本书出售、求购地址：https://www.jiaokey.com/book/detail/15120225.html</w:t>
      </w:r>
    </w:p>
    <w:p>
      <w:r>
        <w:t>更多相关图书推荐：https://www.jiaokey.com</w:t>
      </w:r>
    </w:p>
    <w:p>
      <w:r>
        <w:t>（韩）李信揆，董新义著 其他作品：https://www.jiaokey.com/tag/（韩）李信揆，董新义著.html</w:t>
      </w:r>
    </w:p>
    <w:p>
      <w:r>
        <w:t>关键词搜索：https://www.jiaokey.com/tag/遗产税-研究-韩国.html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