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中国传统民艺 中国娃娃</w:t>
      </w:r>
    </w:p>
    <w:p>
      <w:r>
        <w:rPr>
          <w:rFonts w:ascii="宋体" w:hAnsi="宋体" w:eastAsia="宋体"/>
          <w:sz w:val="24"/>
        </w:rPr>
        <w:t>薄松年著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中国传统民艺 中国娃娃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978-7-102-08625-5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年画-介绍-中国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“传统民艺”系列中的一本，以《婴戏图》为主要呈现对象，即描绘儿童游戏时的画作，又称“戏婴图”，是中国人物画的一种。因为以小孩为主要绘画对象，以表现童真为主要目的，所以画面丰富，形态有趣。吻合了中国文化特有的多子多福、福寿绵延的理念。本书是了解中国传统民艺不可或缺的宝贵资料。</w:t>
      </w:r>
    </w:p>
    <w:p/>
    <w:p>
      <w:r>
        <w:t>本书出售、求购地址：https://www.jiaokey.com/book/detail/15120006.html</w:t>
      </w:r>
    </w:p>
    <w:p>
      <w:r>
        <w:t>更多相关图书推荐：https://www.jiaokey.com</w:t>
      </w:r>
    </w:p>
    <w:p>
      <w:r>
        <w:t>薄松年著 其他作品：https://www.jiaokey.com/tag/薄松年著.html</w:t>
      </w:r>
    </w:p>
    <w:p>
      <w:r>
        <w:t>关键词搜索：https://www.jiaokey.com/tag/年画-介绍-中国.html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