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 第2版</w:t>
      </w:r>
    </w:p>
    <w:p>
      <w:r>
        <w:rPr>
          <w:rFonts w:ascii="宋体" w:hAnsi="宋体" w:eastAsia="宋体"/>
          <w:sz w:val="24"/>
        </w:rPr>
        <w:t>宋安群主编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978-7-5579-0941-3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元曲是中国传统文学在唐诗宋词之后又一次伟大的探索和高峰。本书内容丰富，兼顾了元曲的内容、意境和画面之美，相信能够为读者学习鉴赏提供很好的帮助。</w:t>
      </w:r>
    </w:p>
    <w:p/>
    <w:p>
      <w:r>
        <w:t>本书出售、求购地址：https://www.jiaokey.com/book/detail/15119909.html</w:t>
      </w:r>
    </w:p>
    <w:p>
      <w:r>
        <w:t>更多相关图书推荐：https://www.jiaokey.com</w:t>
      </w:r>
    </w:p>
    <w:p>
      <w:r>
        <w:t>宋安群主编 其他作品：https://www.jiaokey.com/tag/宋安群主编.html</w:t>
      </w:r>
    </w:p>
    <w:p>
      <w:r>
        <w:t>关键词搜索：https://www.jiaokey.com/tag/元曲-鉴赏.html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