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ART创意训练营 玩转图案创意</w:t>
      </w:r>
    </w:p>
    <w:p>
      <w:r>
        <w:rPr>
          <w:rFonts w:ascii="宋体" w:hAnsi="宋体" w:eastAsia="宋体"/>
          <w:sz w:val="24"/>
        </w:rPr>
        <w:t>（美）考特尼·切瑞蒂著；厉曈曈译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ART创意训练营 玩转图案创意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（美）考特尼·切瑞蒂著；厉曈曈译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978-7-5586-2196-3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图案设计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讲解如何运用涂鸦、拓印、版画等方法设计并创作不同的图案。赏析众多艺术家风格迥异的图案作品，开拓视野，启迪灵感。不设专业门槛，只要你热爱手作，便可尽情释放创意。适合读者：手作爱好者，综合材料艺术爱好者，创意美术机构师生……</w:t>
      </w:r>
    </w:p>
    <w:p/>
    <w:p>
      <w:r>
        <w:t>本书出售、求购地址：https://www.jiaokey.com/book/detail/15119796.html</w:t>
      </w:r>
    </w:p>
    <w:p>
      <w:r>
        <w:t>更多相关图书推荐：https://www.jiaokey.com</w:t>
      </w:r>
    </w:p>
    <w:p>
      <w:r>
        <w:t>（美）考特尼·切瑞蒂著；厉曈曈译 其他作品：https://www.jiaokey.com/tag/（美）考特尼·切瑞蒂著；厉曈曈译.html</w:t>
      </w:r>
    </w:p>
    <w:p>
      <w:r>
        <w:t>关键词搜索：https://www.jiaokey.com/tag/图案设计.html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