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姜丹书艺术教育杂著 增订版</w:t>
      </w:r>
    </w:p>
    <w:p>
      <w:r>
        <w:rPr>
          <w:rFonts w:ascii="宋体" w:hAnsi="宋体" w:eastAsia="宋体"/>
          <w:sz w:val="24"/>
        </w:rPr>
        <w:t>姜丹书著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姜丹书艺术教育杂著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姜丹书著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978-7-5426-7369-5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姜丹书艺术教育杂著》是中国近现代较为鲜见的有关艺术教育的文集，1991年10月由浙江教育出版社出版，出版后受到我国美术史界的重视和好评。该书出版30年来，由姜丹书之子姜书凯先生又陆续收集整理了30余万字的佚文，使全书内容得以大幅度扩充，现...</w:t>
      </w:r>
    </w:p>
    <w:p/>
    <w:p>
      <w:r>
        <w:t>本书出售、求购地址：https://www.jiaokey.com/book/detail/15119511.html</w:t>
      </w:r>
    </w:p>
    <w:p>
      <w:r>
        <w:t>更多相关图书推荐：https://www.jiaokey.com</w:t>
      </w:r>
    </w:p>
    <w:p>
      <w:r>
        <w:t>姜丹书著 其他作品：https://www.jiaokey.com/tag/姜丹书著.html</w:t>
      </w:r>
    </w:p>
    <w:p>
      <w:r>
        <w:t>关键词搜索：https://www.jiaokey.com/tag/艺术教育-文集.html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