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杜甫诗集 上</w:t>
      </w:r>
    </w:p>
    <w:p>
      <w:r>
        <w:rPr>
          <w:rFonts w:ascii="宋体" w:hAnsi="宋体" w:eastAsia="宋体"/>
          <w:sz w:val="24"/>
        </w:rPr>
        <w:t>（唐）杜甫著；（清）钱谦益笺注；郝润华整理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（唐）杜甫著；（清）钱谦益笺注；郝润华整理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978-7-5325-9961-5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圣杜甫被称誉为中国最伟大的诗人，杜甫的诗歌内容丰富，是唐代社会的文学反映。本书全面整理钱谦益笺注的《杜工部集》。钱氏的笺注，是历代杜诗注本中很重要，也是很有特色的一部，尤其以注解杜诗所涉及之史实和名物为特点，是通读杜诗、走近杜甫的上佳文本。</w:t>
      </w:r>
    </w:p>
    <w:p/>
    <w:p>
      <w:r>
        <w:t>本书出售、求购地址：https://www.jiaokey.com/book/detail/15119440.html</w:t>
      </w:r>
    </w:p>
    <w:p>
      <w:r>
        <w:t>更多相关图书推荐：https://www.jiaokey.com</w:t>
      </w:r>
    </w:p>
    <w:p>
      <w:r>
        <w:t>（唐）杜甫著；（清）钱谦益笺注；郝润华整理 其他作品：https://www.jiaokey.com/tag/（唐）杜甫著；（清）钱谦益笺注；郝润华整理.html</w:t>
      </w:r>
    </w:p>
    <w:p>
      <w:r>
        <w:t>关键词搜索：https://www.jiaokey.com/tag/杜诗-诗集.html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