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我不是废柴</w:t>
      </w:r>
    </w:p>
    <w:p>
      <w:r>
        <w:rPr>
          <w:rFonts w:ascii="宋体" w:hAnsi="宋体" w:eastAsia="宋体"/>
          <w:sz w:val="24"/>
        </w:rPr>
        <w:t>纪静蓉著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我不是废柴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978-7-5158-3058-2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描写了北京三对40岁和30岁中产阶级夫妻（情侣）的起伏生活。当了五年全职主妇,生完二胎后,39岁的前人力总监沈琳着急求职,却因年龄太大屡受挫,最终求助前下属寻得低薪低职位工作,却又卷入公司内斗被辞。丈夫那伟40岁,在医美集团担任副总,孰...</w:t>
      </w:r>
    </w:p>
    <w:p/>
    <w:p>
      <w:r>
        <w:t>本书出售、求购地址：https://www.jiaokey.com/book/detail/15119375.html</w:t>
      </w:r>
    </w:p>
    <w:p>
      <w:r>
        <w:t>更多相关图书推荐：https://www.jiaokey.com</w:t>
      </w:r>
    </w:p>
    <w:p>
      <w:r>
        <w:t>纪静蓉著 其他作品：https://www.jiaokey.com/tag/纪静蓉著.html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