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传统与现代的交融  近代天津社会文化变迁  第2版</w:t>
      </w:r>
    </w:p>
    <w:p>
      <w:r>
        <w:rPr>
          <w:rFonts w:ascii="宋体" w:hAnsi="宋体" w:eastAsia="宋体"/>
          <w:sz w:val="24"/>
        </w:rPr>
        <w:t>刘佐亮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传统与现代的交融  近代天津社会文化变迁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9787556307784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社会变迁-研究-天津-近代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由17篇文章构成，分为传统文化、社会表征和社会意识三编。作者以社会文化史和现代化理论为指导，以天津重要物质文化载体或历史事件及精英人物为切入点，运用考证和综合分析的方法，以新的视野和角度，重点对大沽炮台和天津机器局的历史文化进行了深入的挖掘，揭示二者的近代化进程及其对天津城市社会文化转型的影响。通过对精英人物的思想观念、社会心理的剖析，以及不同的社会群体对同一事件不同的看法、不同的行为方式，以具体、细微的个案研究，透视近代天津的社会生活方式、价值取向、思想观念由传统向现代转型的历史过程。对天津历史上一些存有争议的问题，如“天津”的得名问题、严复在天津水师学堂的任职问题，庚子大沽口之战谁先开炮问题，阐述了个人看法；并对以往的一些史学论断，如罗荣光的死亡原因、天津最早使用电灯的情况，提出了新观点。相信这样的细微考察，对于我们更深入地研究近代天津社会文化的变迁会有所帮助。</w:t>
      </w:r>
    </w:p>
    <w:p/>
    <w:p>
      <w:r>
        <w:t>本书出售、求购地址：https://www.jiaokey.com/book/detail/15119034.html</w:t>
      </w:r>
    </w:p>
    <w:p>
      <w:r>
        <w:t>更多地方史志图书推荐：https://www.jiaokey.com</w:t>
      </w:r>
    </w:p>
    <w:p>
      <w:r>
        <w:t>刘佐亮 其他作品：https://www.jiaokey.com/tag/刘佐亮.html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关键词搜索：https://www.jiaokey.com/tag/社会变迁-研究-天津-近代.html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