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临床常见病护理评估与实践</w:t>
      </w:r>
    </w:p>
    <w:p>
      <w:r>
        <w:rPr>
          <w:rFonts w:ascii="宋体" w:hAnsi="宋体" w:eastAsia="宋体"/>
          <w:sz w:val="24"/>
        </w:rPr>
        <w:t>潘红丽，胡培磊，巩选芹，徐桂珍，杜绍芹编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临床常见病护理评估与实践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潘红丽，胡培磊，巩选芹，徐桂珍，杜绍芹编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978-7-5719-1325-0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常见病-护理-评估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护理专业临床实践中的常见问题、疑难问题进行介绍，将护理知识与临床实际应用融为一体，尽量缩短从理论到实践的差距。首先，我们全面叙述了护理管理、常规护理技术和内镜检查技术及护理，夯实读者临床护理的基础知识；其次，简要地讲解了手术室护理的...</w:t>
      </w:r>
    </w:p>
    <w:p/>
    <w:p>
      <w:r>
        <w:t>本书出售、求购地址：https://www.jiaokey.com/book/detail/15118955.html</w:t>
      </w:r>
    </w:p>
    <w:p>
      <w:r>
        <w:t>更多相关图书推荐：https://www.jiaokey.com</w:t>
      </w:r>
    </w:p>
    <w:p>
      <w:r>
        <w:t>潘红丽，胡培磊，巩选芹，徐桂珍，杜绍芹编 其他作品：https://www.jiaokey.com/tag/潘红丽，胡培磊，巩选芹，徐桂珍，杜绍芹编.html</w:t>
      </w:r>
    </w:p>
    <w:p>
      <w:r>
        <w:t>关键词搜索：https://www.jiaokey.com/tag/常见病-护理-评估.html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