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谢谢刺猬、黑莓和蘑菇</w:t>
      </w:r>
    </w:p>
    <w:p>
      <w:r>
        <w:rPr>
          <w:rFonts w:ascii="宋体" w:hAnsi="宋体" w:eastAsia="宋体"/>
          <w:sz w:val="24"/>
        </w:rPr>
        <w:t>（法）维尔吉妮·阿拉德基迪，（法）卡洛琳·佩利泽尔著；（法）艾玛纽埃尔·楚克瑞尔绘；李旻谕译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谢谢刺猬、黑莓和蘑菇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（法）维尔吉妮·阿拉德基迪，（法）卡洛琳·佩利泽尔著；（法）艾玛纽埃尔·楚克瑞尔绘；李旻谕译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978-7-5356-8850-7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这是关于“爱”“季节”和“童年”的绘本。故事以成年后的男孩、女孩的对话为线索，勾勒出彼此小时候，在春夏秋冬的森林中，自由嬉戏的美好时光。在这片森林里，他们遇见过同一只刺猬，尝过同一片黑莓，因为一朵蘑菇而相遇……几十年后，坐在秋天的长椅上，他...</w:t>
      </w:r>
    </w:p>
    <w:p/>
    <w:p>
      <w:r>
        <w:t>本书出售、求购地址：https://www.jiaokey.com/book/detail/15117252.html</w:t>
      </w:r>
    </w:p>
    <w:p>
      <w:r>
        <w:t>更多相关图书推荐：https://www.jiaokey.com</w:t>
      </w:r>
    </w:p>
    <w:p>
      <w:r>
        <w:t>（法）维尔吉妮·阿拉德基迪，（法）卡洛琳·佩利泽尔著；（法）艾玛纽埃尔·楚克瑞尔绘；李旻谕译 其他作品：https://www.jiaokey.com/tag/（法）维尔吉妮·阿拉德基迪，（法）卡洛琳·佩利泽尔著；（法）艾玛纽埃尔·楚克瑞尔绘；李旻谕译.html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