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新能源汽车故障检修</w:t>
      </w:r>
    </w:p>
    <w:p>
      <w:r>
        <w:rPr>
          <w:rFonts w:ascii="宋体" w:hAnsi="宋体" w:eastAsia="宋体"/>
          <w:sz w:val="24"/>
        </w:rPr>
        <w:t>杨凤英主编；马国英副主编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杨凤英主编；马国英副主编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978-7-111-70307-5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新能源-汽车-车辆修理-高等职业教育-教材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6个项目，分别是整车电气系统检查、整车控制系统故障检修、动力蓄电池管理系统故障检修、充电系统故障检修、驱动电机控制系统故障检修和辅助控制系统故障检修。本书采用项目任务模式编写，每个项目均以企业一线的案例作为引例，增强了学习项目的针对...</w:t>
      </w:r>
    </w:p>
    <w:p/>
    <w:p>
      <w:r>
        <w:t>本书出售、求购地址：https://www.jiaokey.com/book/detail/15117205.html</w:t>
      </w:r>
    </w:p>
    <w:p>
      <w:r>
        <w:t>更多相关图书推荐：https://www.jiaokey.com</w:t>
      </w:r>
    </w:p>
    <w:p>
      <w:r>
        <w:t>杨凤英主编；马国英副主编 其他作品：https://www.jiaokey.com/tag/杨凤英主编；马国英副主编.html</w:t>
      </w:r>
    </w:p>
    <w:p>
      <w:r>
        <w:t>关键词搜索：https://www.jiaokey.com/tag/新能源-汽车-车辆修理-高等职业教育-教材.html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