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香之书  千年故纸中的闻香往事</w:t>
      </w:r>
    </w:p>
    <w:p>
      <w:r>
        <w:rPr>
          <w:rFonts w:ascii="宋体" w:hAnsi="宋体" w:eastAsia="宋体"/>
          <w:sz w:val="24"/>
        </w:rPr>
        <w:t>亚比煞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香之书  千年故纸中的闻香往事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亚比煞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9787568084529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香料-文化-中国-古代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香料及化妆品工业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香道文化曾经盛极一时，是传统文化的重要组成部分，除了制香用香外，还有许多传说典故。本书依托古老的香道经典之作-《香乘》，精选其中富有知识性和趣味性的部分，按照新的方式编排、整理、翻译、点评。全书分为五个部分：寻香、用香、制香、品香、香传奇，从古时人们日常所用香料，到细数香的传奇故事，分享香之美，分析香道的文化隐喻，解读古人的文化生活、审美意趣，读懂香道背后的中国文化。</w:t>
      </w:r>
    </w:p>
    <w:p/>
    <w:p>
      <w:r>
        <w:t>本书出售、求购地址：https://www.jiaokey.com/book/detail/15117158.html</w:t>
      </w:r>
    </w:p>
    <w:p>
      <w:r>
        <w:t>更多香料及化妆品工业图书推荐：https://www.jiaokey.com</w:t>
      </w:r>
    </w:p>
    <w:p>
      <w:r>
        <w:t>亚比煞 其他作品：https://www.jiaokey.com/tag/亚比煞.html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关键词搜索：https://www.jiaokey.com/tag/香料-文化-中国-古代.html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