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书名：图书馆学实证研究博士生学术会议十周年集</w:t>
      </w:r>
    </w:p>
    <w:p>
      <w:r>
        <w:t>作者：王云石，路锦怡主编</w:t>
      </w:r>
    </w:p>
    <w:p>
      <w:r>
        <w:t>出版社：天津：天津大学出版社</w:t>
      </w:r>
    </w:p>
    <w:p>
      <w:r>
        <w:t>出版日期：2022.06</w:t>
      </w:r>
    </w:p>
    <w:p>
      <w:r>
        <w:t>总页数：378</w:t>
      </w:r>
    </w:p>
    <w:p>
      <w:r>
        <w:t>更多请访问教客网: www.jiaokey.com</w:t>
      </w:r>
    </w:p>
    <w:p>
      <w:r>
        <w:t>图书馆学实证研究博士生学术会议十周年集 评论地址：https://www.jiaokey.com/book/detail/15116994.html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