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松间轻语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松间轻语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978-7-5570-2685-1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本书共分两部分，一是人在职场，是作者谈工作感悟，主要围绕廉政方面，“言微而旨深”，篇幅虽小，内涵深刻</w:t>
      </w:r>
    </w:p>
    <w:p/>
    <w:p>
      <w:r>
        <w:t>本书出售、求购地址：https://www.jiaokey.com/book/detail/15116913.html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