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世界光电经典译丛 透镜设计基础 第2版</w:t>
      </w:r>
    </w:p>
    <w:p>
      <w:r>
        <w:rPr>
          <w:rFonts w:ascii="宋体" w:hAnsi="宋体" w:eastAsia="宋体"/>
          <w:sz w:val="24"/>
        </w:rPr>
        <w:t>(美)鲁道夫·金斯莱克，R.巴里.约翰逊著；叶朝辉总主编；俞侃，刘祥彪译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世界光电经典译丛 透镜设计基础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(美)鲁道夫·金斯莱克，R.巴里.约翰逊著；叶朝辉总主编；俞侃，刘祥彪译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978-7-5680-7895-5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透镜-光学设计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体现了过去三十年中光学设计的重要进步。首先对应用光学的基本知识做了简明叙述，然后以大部分篇幅阐述最常见的各种典型透镜的设计。书中没有繁杂的数学推导，通过反复的试验性计算来获得最佳设计方案，这是经典光学设计的基本做法。对于已经掌握了应用光...</w:t>
      </w:r>
    </w:p>
    <w:p/>
    <w:p>
      <w:r>
        <w:t>本书出售、求购地址：https://www.jiaokey.com/book/detail/15116793.html</w:t>
      </w:r>
    </w:p>
    <w:p>
      <w:r>
        <w:t>更多相关图书推荐：https://www.jiaokey.com</w:t>
      </w:r>
    </w:p>
    <w:p>
      <w:r>
        <w:t>(美)鲁道夫·金斯莱克，R.巴里.约翰逊著；叶朝辉总主编；俞侃，刘祥彪译 其他作品：https://www.jiaokey.com/tag/(美)鲁道夫·金斯莱克，R.巴里.约翰逊著；叶朝辉总主编；俞侃，刘祥彪译.html</w:t>
      </w:r>
    </w:p>
    <w:p>
      <w:r>
        <w:t>关键词搜索：https://www.jiaokey.com/tag/透镜-光学设计.html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