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配电网大数据挖掘分析方法及应用</w:t>
      </w:r>
    </w:p>
    <w:p>
      <w:r>
        <w:rPr>
          <w:rFonts w:ascii="宋体" w:hAnsi="宋体" w:eastAsia="宋体"/>
          <w:sz w:val="24"/>
        </w:rPr>
        <w:t>马志伟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配电网大数据挖掘分析方法及应用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9787519862091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配电系统-电力系统-数据处理-中国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利用大数据技术对配电网运行、供电服务等全业务链条进行了监测分析，主要内容包括配电网精准投资分析、配电网运维检修分析、配电网供电可靠性分析、配电网供电服务质量分析、配电网运营效率分析。本书适用于从事配电网检修、运行及相关管理人员，也可作为电网管理部门、科研单位相关人员的参考用书。</w:t>
      </w:r>
    </w:p>
    <w:p/>
    <w:p>
      <w:r>
        <w:t>本书出售、求购地址：https://www.jiaokey.com/book/detail/15116621.html</w:t>
      </w:r>
    </w:p>
    <w:p>
      <w:r>
        <w:t>更多输配电技术图书推荐：https://www.jiaokey.com</w:t>
      </w:r>
    </w:p>
    <w:p>
      <w:r>
        <w:t>马志伟 其他作品：https://www.jiaokey.com/tag/马志伟.html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关键词搜索：https://www.jiaokey.com/tag/配电系统-电力系统-数据处理-中国.html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