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中文版Premiere  Pro  CC影视编辑标准教程</w:t>
      </w:r>
    </w:p>
    <w:p>
      <w:r>
        <w:rPr>
          <w:rFonts w:ascii="宋体" w:hAnsi="宋体" w:eastAsia="宋体"/>
          <w:sz w:val="24"/>
        </w:rPr>
        <w:t>尹小港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中文版Premiere  Pro  CC影视编辑标准教程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9787519841515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视频编辑软件-教材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PremierePro是一款功能强大的非线性视频编辑软件，被广泛应用在视频内容编辑和影视特效制作领域，CC2019是其最新版本。本书内容结构清晰，讲解简洁易懂，循序渐进地介绍了使用PremierePro进行视频影片编辑的完整工作流程，以及各种编辑工具、视频转场、视频特效、字幕编辑、音频编辑等专业视频编辑特色功能的应用知识。全书分为两个主要部分，第一部分为第1-11章，主要介绍PremierePro在视频内容编辑中的各种功能，通过详细地介绍说明和丰富的动手练习，带领读者全面掌握PremiereProCC的视频编辑功能；第二部分为第12-16章，通过电视栏目包装、产品电视广告、宠物电子相册、婚纱电子相册以及DV视频编辑与特效制作等几个优秀的设计实例，带领读者进行视频影片设计制作的实践，帮助读者巩固掌握各种软件知识和影视编辑技能。本书内容全面、实用，讲解清晰、图文并茂，制作的实例画面精美，实用性强。在图书素材包中，包含了本书所有实例的素材文件、输出影片、工程项目完成文件，以及软件主体编辑功能和所有操作实例的多媒体教学视频，方便读者轻松学习和引用练习。本书适合广大视频编辑爱好者作为自学用书，也可供专业设计人员参考学习，还可作为高等院校或各类培训班相关专业师生的学习用书。</w:t>
      </w:r>
    </w:p>
    <w:p/>
    <w:p>
      <w:r>
        <w:t>本书出售、求购地址：https://www.jiaokey.com/book/detail/15116613.html</w:t>
      </w:r>
    </w:p>
    <w:p>
      <w:r>
        <w:t>更多计算机软件图书推荐：https://www.jiaokey.com</w:t>
      </w:r>
    </w:p>
    <w:p>
      <w:r>
        <w:t>尹小港 其他作品：https://www.jiaokey.com/tag/尹小港.html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关键词搜索：https://www.jiaokey.com/tag/视频编辑软件-教材.html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