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中</w:t>
      </w:r>
    </w:p>
    <w:p>
      <w:r>
        <w:rPr>
          <w:rFonts w:ascii="宋体" w:hAnsi="宋体" w:eastAsia="宋体"/>
          <w:sz w:val="24"/>
        </w:rPr>
        <w:t>（清）曾国藩纂；乔继堂编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（清）曾国藩纂；乔继堂编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978-7-5439-8162-1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古代诗歌选集，分上中下三册，全书共28卷。所选十八家，为魏晋时期的曹植、阮籍、陶渊明等六家，唐代的王维、孟浩然、李白、杜甫、韩愈、白居易、李商隐、杜牧八家，宋代的苏轼、黄庭坚、陆游三家，金代元好问一家，共选古、近体诗6599首，有少量...</w:t>
      </w:r>
    </w:p>
    <w:p/>
    <w:p>
      <w:r>
        <w:t>本书出售、求购地址：https://www.jiaokey.com/book/detail/15116150.html</w:t>
      </w:r>
    </w:p>
    <w:p>
      <w:r>
        <w:t>更多相关图书推荐：https://www.jiaokey.com</w:t>
      </w:r>
    </w:p>
    <w:p>
      <w:r>
        <w:t>（清）曾国藩纂；乔继堂编 其他作品：https://www.jiaokey.com/tag/（清）曾国藩纂；乔继堂编.html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