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中国式青春</w:t>
      </w:r>
    </w:p>
    <w:p>
      <w:r>
        <w:rPr>
          <w:rFonts w:ascii="宋体" w:hAnsi="宋体" w:eastAsia="宋体"/>
          <w:sz w:val="24"/>
        </w:rPr>
        <w:t>华子胥著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978-7-5513-1904-1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中篇小说集，包含两部中篇小说，分别是《苏醒的晨光》《穿铠甲的男人》。《苏醒的晨光》讲述了东北女孩苏晨在律师事务所实习时期发生的一系列故事。孤身一人的苏晨在实习期间，经历了对事业前景的迷茫，经历了友情、爱情纠葛，最终如愿以偿，取得了律...</w:t>
      </w:r>
    </w:p>
    <w:p/>
    <w:p>
      <w:r>
        <w:t>本书出售、求购地址：https://www.jiaokey.com/book/detail/15116134.html</w:t>
      </w:r>
    </w:p>
    <w:p>
      <w:r>
        <w:t>更多相关图书推荐：https://www.jiaokey.com</w:t>
      </w:r>
    </w:p>
    <w:p>
      <w:r>
        <w:t>华子胥著 其他作品：https://www.jiaokey.com/tag/华子胥著.html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