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新办纳税人“套餐式”服务、信息报告和发票使用一本通</w:t>
      </w:r>
    </w:p>
    <w:p>
      <w:r>
        <w:rPr>
          <w:rFonts w:ascii="宋体" w:hAnsi="宋体" w:eastAsia="宋体"/>
          <w:sz w:val="24"/>
        </w:rPr>
        <w:t>《新办纳税人“套餐式”服务，信息报告和发票使用一本通》编写组编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新办纳税人“套餐式”服务、信息报告和发票使用一本通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《新办纳税人“套餐式”服务，信息报告和发票使用一本通》编写组编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978-7-5678-1004-4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企业管理-税收管理-基本知识-中国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基于纳税人视角，内容涵盖了纳税人日常经营中设立登记、信息报送和发票使用等日常涉税业务，详细介绍了企业常见的新办企业“套餐式”服务内容、信息报告与发票使用中涉税事项的办理规范。新办企业“套餐式”服务包括登记办理、发票领用、一般纳税人登记、...</w:t>
      </w:r>
    </w:p>
    <w:p/>
    <w:p>
      <w:r>
        <w:t>本书出售、求购地址：https://www.jiaokey.com/book/detail/15116094.html</w:t>
      </w:r>
    </w:p>
    <w:p>
      <w:r>
        <w:t>更多相关图书推荐：https://www.jiaokey.com</w:t>
      </w:r>
    </w:p>
    <w:p>
      <w:r>
        <w:t>《新办纳税人“套餐式”服务，信息报告和发票使用一本通》编写组编 其他作品：https://www.jiaokey.com/tag/《新办纳税人“套餐式”服务，信息报告和发票使用一本通》编写组编.html</w:t>
      </w:r>
    </w:p>
    <w:p>
      <w:r>
        <w:t>关键词搜索：https://www.jiaokey.com/tag/企业管理-税收管理-基本知识-中国.html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