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 零基础学英语表达</w:t>
      </w:r>
    </w:p>
    <w:p>
      <w:r>
        <w:rPr>
          <w:rFonts w:ascii="宋体" w:hAnsi="宋体" w:eastAsia="宋体"/>
          <w:sz w:val="24"/>
        </w:rPr>
        <w:t>（韩）克里斯·徐，（韩）河仑我著；王明秀译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 零基础学英语表达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（韩）克里斯·徐，（韩）河仑我著；王明秀译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978-7-5537-9141-8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1至276，对收录的276个经典表达进行编号，与Lesson无关，打乱顺序学习也无妨。其中，既有giveout，turnout，puttogether等动词短语，也有atthesametime，allthetime等描述时间、地点的常用副词短语。所有表达都附有详细的中文释义，并对经典表达进行解读分析。然后结合</w:t>
      </w:r>
    </w:p>
    <w:p/>
    <w:p>
      <w:r>
        <w:t>本书出售、求购地址：https://www.jiaokey.com/book/detail/15116041.html</w:t>
      </w:r>
    </w:p>
    <w:p>
      <w:r>
        <w:t>更多相关图书推荐：https://www.jiaokey.com</w:t>
      </w:r>
    </w:p>
    <w:p>
      <w:r>
        <w:t>（韩）克里斯·徐，（韩）河仑我著；王明秀译 其他作品：https://www.jiaokey.com/tag/（韩）克里斯·徐，（韩）河仑我著；王明秀译.html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