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陈振濂学术著作集 证明的力量 当代中国书画文物鉴定的观念与方法研究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陈振濂学术著作集 证明的力量 当代中国书画文物鉴定的观念与方法研究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978-7-5479-2740-3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文物-鉴定-中国-书画艺术-鉴定-中国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当下书画鉴定遇到的问题以及其成因进行了梳理和归类论证，剖析了各种书画鉴定模式的局限性。一针见血地指出，书画鉴定应顺应时代，充分利用科技成果，进一步提高书画鉴定的科学性与客观性。为当代书画鉴定提供了一份既有启发性，又有充分整体观的初步思...</w:t>
      </w:r>
    </w:p>
    <w:p/>
    <w:p>
      <w:r>
        <w:t>本书出售、求购地址：https://www.jiaokey.com/book/detail/15115908.html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关键词搜索：https://www.jiaokey.com/tag/文物-鉴定-中国-书画艺术-鉴定-中国.html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