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ACT就这么简单 接纳承诺疗法简明实操手册原书第2版</w:t>
      </w:r>
    </w:p>
    <w:p>
      <w:r>
        <w:rPr>
          <w:rFonts w:ascii="宋体" w:hAnsi="宋体" w:eastAsia="宋体"/>
          <w:sz w:val="24"/>
        </w:rPr>
        <w:t>（澳）路斯·哈里斯（Russ Harris）著；王静，曹慧，祝卓宏译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ACT就这么简单 接纳承诺疗法简明实操手册原书第2版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（澳）路斯·哈里斯（Russ Harris）著；王静，曹慧，祝卓宏译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978-7-111-70857-5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精神疗法-手册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“ACT六边形”的六大核心治疗过程，分别从接纳放下、认知解离、接触当下、以己为景、澄清价值、承诺行动六个方面详细阐述了ACT的运用。本书的目的是：使复杂的ACT理论和实践变得有趣且易于接受。作者哈里斯运用自己的天赋将ACT模型简明...</w:t>
      </w:r>
    </w:p>
    <w:p/>
    <w:p>
      <w:r>
        <w:t>本书出售、求购地址：https://www.jiaokey.com/book/detail/15115229.html</w:t>
      </w:r>
    </w:p>
    <w:p>
      <w:r>
        <w:t>更多相关图书推荐：https://www.jiaokey.com</w:t>
      </w:r>
    </w:p>
    <w:p>
      <w:r>
        <w:t>（澳）路斯·哈里斯（Russ Harris）著；王静，曹慧，祝卓宏译 其他作品：https://www.jiaokey.com/tag/（澳）路斯·哈里斯（Russ Harris）著；王静，曹慧，祝卓宏译.html</w:t>
      </w:r>
    </w:p>
    <w:p>
      <w:r>
        <w:t>关键词搜索：https://www.jiaokey.com/tag/精神疗法-手册.html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