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世界珍稀动植物</w:t>
      </w:r>
    </w:p>
    <w:p>
      <w:r>
        <w:rPr>
          <w:rFonts w:ascii="宋体" w:hAnsi="宋体" w:eastAsia="宋体"/>
          <w:sz w:val="24"/>
        </w:rPr>
        <w:t>孙祥盛主编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978-7-5020-9249-8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珍稀动物-介绍-世界-珍稀植物-介绍-世界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一些濒临灭绝的珍稀动植物，从国宝级的大熊猫到被誉为“活化石”的扬子鳄，从憨态可掬的树袋熊到英武的白头海雕，从食肉的猪笼草到结“面包”的猴面包树，从美丽的银杏树到魁梧的红杉……这些珍稀动植物或形态独特，或习性怪异，大自然的神奇和慷慨在书中得以淋漓尽致的展示。 人类并不是地球的唯一主人，生物多样性对生态平衡和大自然基因库的保存至关重要。人类在奇妙的大自然面前要保有谦卑，懂得敬畏。</w:t>
      </w:r>
    </w:p>
    <w:p/>
    <w:p>
      <w:r>
        <w:t>本书出售、求购地址：https://www.jiaokey.com/book/detail/15115185.html</w:t>
      </w:r>
    </w:p>
    <w:p>
      <w:r>
        <w:t>更多相关图书推荐：https://www.jiaokey.com</w:t>
      </w:r>
    </w:p>
    <w:p>
      <w:r>
        <w:t>孙祥盛主编 其他作品：https://www.jiaokey.com/tag/孙祥盛主编.html</w:t>
      </w:r>
    </w:p>
    <w:p>
      <w:r>
        <w:t>关键词搜索：https://www.jiaokey.com/tag/珍稀动物-介绍-世界-珍稀植物-介绍-世界.html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