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植物病虫害防治全图鉴</w:t>
      </w:r>
    </w:p>
    <w:p>
      <w:r>
        <w:rPr>
          <w:rFonts w:ascii="宋体" w:hAnsi="宋体" w:eastAsia="宋体"/>
          <w:sz w:val="24"/>
        </w:rPr>
        <w:t>（日）高桥孝文监修；孙瑞红编译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植物病虫害防治全图鉴</w:t>
            </w:r>
          </w:p>
        </w:tc>
      </w:tr>
      <w:tr>
        <w:tc>
          <w:tcPr>
            <w:tcW w:type="dxa" w:w="4320"/>
          </w:tcPr>
          <w:p>
            <w:r>
              <w:t>作者</w:t>
            </w:r>
          </w:p>
        </w:tc>
        <w:tc>
          <w:tcPr>
            <w:tcW w:type="dxa" w:w="4320"/>
          </w:tcPr>
          <w:p>
            <w:r>
              <w:t>（日）高桥孝文监修；孙瑞红编译</w:t>
            </w:r>
          </w:p>
        </w:tc>
      </w:tr>
      <w:tr>
        <w:tc>
          <w:tcPr>
            <w:tcW w:type="dxa" w:w="4320"/>
          </w:tcPr>
          <w:p>
            <w:r>
              <w:t>出版社</w:t>
            </w:r>
          </w:p>
        </w:tc>
        <w:tc>
          <w:tcPr>
            <w:tcW w:type="dxa" w:w="4320"/>
          </w:tcPr>
          <w:p>
            <w:r/>
          </w:p>
        </w:tc>
      </w:tr>
      <w:tr>
        <w:tc>
          <w:tcPr>
            <w:tcW w:type="dxa" w:w="4320"/>
          </w:tcPr>
          <w:p>
            <w:r>
              <w:t>ISBN</w:t>
            </w:r>
          </w:p>
        </w:tc>
        <w:tc>
          <w:tcPr>
            <w:tcW w:type="dxa" w:w="4320"/>
          </w:tcPr>
          <w:p>
            <w:r>
              <w:t>978-7-111-70451-5</w:t>
            </w:r>
          </w:p>
        </w:tc>
      </w:tr>
      <w:tr>
        <w:tc>
          <w:tcPr>
            <w:tcW w:type="dxa" w:w="4320"/>
          </w:tcPr>
          <w:p>
            <w:r>
              <w:t>出版日期</w:t>
            </w:r>
          </w:p>
        </w:tc>
        <w:tc>
          <w:tcPr>
            <w:tcW w:type="dxa" w:w="4320"/>
          </w:tcPr>
          <w:p>
            <w:r/>
          </w:p>
        </w:tc>
      </w:tr>
      <w:tr>
        <w:tc>
          <w:tcPr>
            <w:tcW w:type="dxa" w:w="4320"/>
          </w:tcPr>
          <w:p>
            <w:r>
              <w:t>页数</w:t>
            </w:r>
          </w:p>
        </w:tc>
        <w:tc>
          <w:tcPr>
            <w:tcW w:type="dxa" w:w="4320"/>
          </w:tcPr>
          <w:p>
            <w:r>
              <w:t>187</w:t>
            </w:r>
          </w:p>
        </w:tc>
      </w:tr>
      <w:tr>
        <w:tc>
          <w:tcPr>
            <w:tcW w:type="dxa" w:w="4320"/>
          </w:tcPr>
          <w:p>
            <w:r>
              <w:t>价格</w:t>
            </w:r>
          </w:p>
        </w:tc>
        <w:tc>
          <w:tcPr>
            <w:tcW w:type="dxa" w:w="4320"/>
          </w:tcPr>
          <w:p>
            <w:r>
              <w:t>79.80</w:t>
            </w:r>
          </w:p>
        </w:tc>
      </w:tr>
      <w:tr>
        <w:tc>
          <w:tcPr>
            <w:tcW w:type="dxa" w:w="4320"/>
          </w:tcPr>
          <w:p>
            <w:r>
              <w:t>关键词</w:t>
            </w:r>
          </w:p>
        </w:tc>
        <w:tc>
          <w:tcPr>
            <w:tcW w:type="dxa" w:w="4320"/>
          </w:tcPr>
          <w:p>
            <w:r>
              <w:t>植物-病虫害防治-图集</w:t>
            </w:r>
          </w:p>
        </w:tc>
      </w:tr>
      <w:tr>
        <w:tc>
          <w:tcPr>
            <w:tcW w:type="dxa" w:w="4320"/>
          </w:tcPr>
          <w:p>
            <w:r>
              <w:t>分类</w:t>
            </w:r>
          </w:p>
        </w:tc>
        <w:tc>
          <w:tcPr>
            <w:tcW w:type="dxa" w:w="4320"/>
          </w:tcPr>
          <w:p>
            <w:r/>
          </w:p>
        </w:tc>
      </w:tr>
    </w:tbl>
    <w:p/>
    <w:p>
      <w:pPr>
        <w:pStyle w:val="Heading1"/>
      </w:pPr>
      <w:r>
        <w:t>图书介绍</w:t>
      </w:r>
    </w:p>
    <w:p>
      <w:r>
        <w:t>本书通过500多张照片图将常见植物培育过程中遇到的病虫害及其症状进行了详细的介绍，努力做到让即使是不</w:t>
      </w:r>
    </w:p>
    <w:p/>
    <w:p>
      <w:r>
        <w:t>本书出售、求购地址：https://www.jiaokey.com/book/detail/15115181.html</w:t>
      </w:r>
    </w:p>
    <w:p>
      <w:r>
        <w:t>更多相关图书推荐：https://www.jiaokey.com</w:t>
      </w:r>
    </w:p>
    <w:p>
      <w:r>
        <w:t>（日）高桥孝文监修；孙瑞红编译 其他作品：https://www.jiaokey.com/tag/（日）高桥孝文监修；孙瑞红编译.html</w:t>
      </w:r>
    </w:p>
    <w:p>
      <w:r>
        <w:t>关键词搜索：https://www.jiaokey.com/tag/植物-病虫害防治-图集.html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