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蹊迹 曲建武同志先进事迹学习体会</w:t>
      </w:r>
    </w:p>
    <w:p>
      <w:r>
        <w:rPr>
          <w:rFonts w:ascii="宋体" w:hAnsi="宋体" w:eastAsia="宋体"/>
          <w:sz w:val="24"/>
        </w:rPr>
        <w:t>许民强主编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蹊迹 曲建武同志先进事迹学习体会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978-7-5632-4183-5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曲建武-先进事迹-学习参考资料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本书出售、求购地址：https://www.jiaokey.com/book/detail/15115163.html</w:t>
      </w:r>
    </w:p>
    <w:p>
      <w:r>
        <w:t>更多相关图书推荐：https://www.jiaokey.com</w:t>
      </w:r>
    </w:p>
    <w:p>
      <w:r>
        <w:t>许民强主编 其他作品：https://www.jiaokey.com/tag/许民强主编.html</w:t>
      </w:r>
    </w:p>
    <w:p>
      <w:r>
        <w:t>关键词搜索：https://www.jiaokey.com/tag/曲建武-先进事迹-学习参考资料.html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