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聪明的产品经理如何思考</w:t>
      </w:r>
    </w:p>
    <w:p>
      <w:r>
        <w:rPr>
          <w:rFonts w:ascii="宋体" w:hAnsi="宋体" w:eastAsia="宋体"/>
          <w:sz w:val="24"/>
        </w:rPr>
        <w:t>朱正华，唐润秋，何邑雄著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聪明的产品经理如何思考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朱正华，唐润秋，何邑雄著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978-7-5158-3442-9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产品经理，其实就是企业中专门负责产品管理的人员，根据用户的需求，组织企业内部人员，整合各种资源来设计产品、开发产品、运营产品。简单地说，产品经理就是产品的负责人。聪明的产品经理，就是在洞悉用户需求的基础上，抓住人性，掌控一切；在产品设计上，...</w:t>
      </w:r>
    </w:p>
    <w:p/>
    <w:p>
      <w:r>
        <w:t>本书出售、求购地址：https://www.jiaokey.com/book/detail/15115154.html</w:t>
      </w:r>
    </w:p>
    <w:p>
      <w:r>
        <w:t>更多相关图书推荐：https://www.jiaokey.com</w:t>
      </w:r>
    </w:p>
    <w:p>
      <w:r>
        <w:t>朱正华，唐润秋，何邑雄著 其他作品：https://www.jiaokey.com/tag/朱正华，唐润秋，何邑雄著.html</w:t>
      </w:r>
    </w:p>
    <w:p>
      <w:r>
        <w:t>关键词搜索：https://www.jiaokey.com/tag/企业管理-产品管理.html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