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越地藏珍 浙江馆藏文物大典 绘画卷</w:t>
      </w:r>
    </w:p>
    <w:p>
      <w:r>
        <w:rPr>
          <w:rFonts w:ascii="宋体" w:hAnsi="宋体" w:eastAsia="宋体"/>
          <w:sz w:val="24"/>
        </w:rPr>
        <w:t>浙江省文物局编；周永良主编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越地藏珍 浙江馆藏文物大典 绘画卷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浙江省文物局编；周永良主编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978-7-5540-2160-6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绘画-作品综合集-介绍-浙江-博物馆-历史文物-介绍-浙江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汇聚浙江省11个地市国有馆藏机构1600余件代表性珍贵文物，全面展示浙江作为文物大省的风采。反映了文物见证时代风华、展现时代风采、滋养时代生活、助力时代发展的丰富内涵。</w:t>
      </w:r>
    </w:p>
    <w:p/>
    <w:p>
      <w:r>
        <w:t>本书出售、求购地址：https://www.jiaokey.com/book/detail/15115095.html</w:t>
      </w:r>
    </w:p>
    <w:p>
      <w:r>
        <w:t>更多相关图书推荐：https://www.jiaokey.com</w:t>
      </w:r>
    </w:p>
    <w:p>
      <w:r>
        <w:t>浙江省文物局编；周永良主编 其他作品：https://www.jiaokey.com/tag/浙江省文物局编；周永良主编.html</w:t>
      </w:r>
    </w:p>
    <w:p>
      <w:r>
        <w:t>关键词搜索：https://www.jiaokey.com/tag/绘画-作品综合集-介绍-浙江-博物馆-历史文物-介绍-浙江.html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