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皮特猫职业大体验  皮特猫  嘀嘀嘀，我来开校车</w:t>
      </w:r>
    </w:p>
    <w:p>
      <w:r>
        <w:rPr>
          <w:rFonts w:ascii="宋体" w:hAnsi="宋体" w:eastAsia="宋体"/>
          <w:sz w:val="24"/>
        </w:rPr>
        <w:t>（美）詹姆斯·迪安图文；张弘译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皮特猫职业大体验  皮特猫  嘀嘀嘀，我来开校车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（美）詹姆斯·迪安图文；张弘译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978-7-5341-7951-8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本书出售、求购地址：https://www.jiaokey.com/book/detail/15114991.html</w:t>
      </w:r>
    </w:p>
    <w:p>
      <w:r>
        <w:t>更多相关图书推荐：https://www.jiaokey.com</w:t>
      </w:r>
    </w:p>
    <w:p>
      <w:r>
        <w:t>（美）詹姆斯·迪安图文；张弘译 其他作品：https://www.jiaokey.com/tag/（美）詹姆斯·迪安图文；张弘译.html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