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星河诗丛 星河 2022春季卷</w:t>
      </w:r>
    </w:p>
    <w:p>
      <w:r>
        <w:rPr>
          <w:rFonts w:ascii="宋体" w:hAnsi="宋体" w:eastAsia="宋体"/>
          <w:sz w:val="24"/>
        </w:rPr>
        <w:t>黄纪云，骆苡主编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星河诗丛 星河 2022春季卷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黄纪云，骆苡主编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978-7-5339-6825-0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星河（2022春季卷）星河诗丛》分为“星月交辉”“星瀚灿烂”“繁星满天”“龙港特辑”等专辑。其中，“星河微澜”“繁星满天”这两个板块可谓群星璀璨、百花齐放。在这里，读者略微能感受到当下中国新诗的活跃与生机。本书收录《肖水的诗》《四月序曲》《四月序曲》等诗歌作品。</w:t>
      </w:r>
    </w:p>
    <w:p/>
    <w:p>
      <w:r>
        <w:t>本书出售、求购地址：https://www.jiaokey.com/book/detail/15114903.html</w:t>
      </w:r>
    </w:p>
    <w:p>
      <w:r>
        <w:t>更多相关图书推荐：https://www.jiaokey.com</w:t>
      </w:r>
    </w:p>
    <w:p>
      <w:r>
        <w:t>黄纪云，骆苡主编 其他作品：https://www.jiaokey.com/tag/黄纪云，骆苡主编.html</w:t>
      </w:r>
    </w:p>
    <w:p>
      <w:r>
        <w:t>关键词搜索：https://www.jiaokey.com/tag/诗歌评论-中国-当代-诗集-中国-当代.html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