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城镇能源互联网关键技术及实践</w:t>
      </w:r>
    </w:p>
    <w:p>
      <w:r>
        <w:rPr>
          <w:rFonts w:ascii="宋体" w:hAnsi="宋体" w:eastAsia="宋体"/>
          <w:sz w:val="24"/>
        </w:rPr>
        <w:t>郑玉平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城镇能源互联网关键技术及实践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9787519859701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互联网络-应用-城镇-能源发展-研究-中国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介绍了城镇能源互联网的相关内容，具体包括概述、城镇能源互联网综合能源系统建模与仿真、城镇能源互联网用能分析与预测、城镇能源互联网能源系统规划、城镇能源互联网运行优化、城镇能源互联网交易与互动、城镇能源互联网技术经济评价和城镇能源互联网建设实践等内容。</w:t>
      </w:r>
    </w:p>
    <w:p/>
    <w:p>
      <w:r>
        <w:t>本书出售、求购地址：https://www.jiaokey.com/book/detail/15114796.html</w:t>
      </w:r>
    </w:p>
    <w:p>
      <w:r>
        <w:t>更多工业部门经济图书推荐：https://www.jiaokey.com</w:t>
      </w:r>
    </w:p>
    <w:p>
      <w:r>
        <w:t>郑玉平 其他作品：https://www.jiaokey.com/tag/郑玉平.html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关键词搜索：https://www.jiaokey.com/tag/互联网络-应用-城镇-能源发展-研究-中国.html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