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写给孩子的防疫书 病毒不要盯上我</w:t>
      </w:r>
    </w:p>
    <w:p>
      <w:r>
        <w:rPr>
          <w:rFonts w:ascii="宋体" w:hAnsi="宋体" w:eastAsia="宋体"/>
          <w:sz w:val="24"/>
        </w:rPr>
        <w:t>刘贺，刘军，董晓春主编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写给孩子的防疫书 病毒不要盯上我</w:t>
            </w:r>
          </w:p>
        </w:tc>
      </w:tr>
      <w:tr>
        <w:tc>
          <w:tcPr>
            <w:tcW w:type="dxa" w:w="4320"/>
          </w:tcPr>
          <w:p>
            <w:r>
              <w:t>作者</w:t>
            </w:r>
          </w:p>
        </w:tc>
        <w:tc>
          <w:tcPr>
            <w:tcW w:type="dxa" w:w="4320"/>
          </w:tcPr>
          <w:p>
            <w:r>
              <w:t>刘贺，刘军，董晓春主编</w:t>
            </w:r>
          </w:p>
        </w:tc>
      </w:tr>
      <w:tr>
        <w:tc>
          <w:tcPr>
            <w:tcW w:type="dxa" w:w="4320"/>
          </w:tcPr>
          <w:p>
            <w:r>
              <w:t>出版社</w:t>
            </w:r>
          </w:p>
        </w:tc>
        <w:tc>
          <w:tcPr>
            <w:tcW w:type="dxa" w:w="4320"/>
          </w:tcPr>
          <w:p>
            <w:r/>
          </w:p>
        </w:tc>
      </w:tr>
      <w:tr>
        <w:tc>
          <w:tcPr>
            <w:tcW w:type="dxa" w:w="4320"/>
          </w:tcPr>
          <w:p>
            <w:r>
              <w:t>ISBN</w:t>
            </w:r>
          </w:p>
        </w:tc>
        <w:tc>
          <w:tcPr>
            <w:tcW w:type="dxa" w:w="4320"/>
          </w:tcPr>
          <w:p>
            <w:r>
              <w:t>978-7-5433-4163-0</w:t>
            </w:r>
          </w:p>
        </w:tc>
      </w:tr>
      <w:tr>
        <w:tc>
          <w:tcPr>
            <w:tcW w:type="dxa" w:w="4320"/>
          </w:tcPr>
          <w:p>
            <w:r>
              <w:t>出版日期</w:t>
            </w:r>
          </w:p>
        </w:tc>
        <w:tc>
          <w:tcPr>
            <w:tcW w:type="dxa" w:w="4320"/>
          </w:tcPr>
          <w:p>
            <w:r>
              <w:t>2021-12-01</w:t>
            </w:r>
          </w:p>
        </w:tc>
      </w:tr>
      <w:tr>
        <w:tc>
          <w:tcPr>
            <w:tcW w:type="dxa" w:w="4320"/>
          </w:tcPr>
          <w:p>
            <w:r>
              <w:t>页数</w:t>
            </w:r>
          </w:p>
        </w:tc>
        <w:tc>
          <w:tcPr>
            <w:tcW w:type="dxa" w:w="4320"/>
          </w:tcPr>
          <w:p>
            <w:r>
              <w:t>29</w:t>
            </w:r>
          </w:p>
        </w:tc>
      </w:tr>
      <w:tr>
        <w:tc>
          <w:tcPr>
            <w:tcW w:type="dxa" w:w="4320"/>
          </w:tcPr>
          <w:p>
            <w:r>
              <w:t>价格</w:t>
            </w:r>
          </w:p>
        </w:tc>
        <w:tc>
          <w:tcPr>
            <w:tcW w:type="dxa" w:w="4320"/>
          </w:tcPr>
          <w:p>
            <w:r>
              <w:t>29.80</w:t>
            </w:r>
          </w:p>
        </w:tc>
      </w:tr>
      <w:tr>
        <w:tc>
          <w:tcPr>
            <w:tcW w:type="dxa" w:w="4320"/>
          </w:tcPr>
          <w:p>
            <w:r>
              <w:t>关键词</w:t>
            </w:r>
          </w:p>
        </w:tc>
        <w:tc>
          <w:tcPr>
            <w:tcW w:type="dxa" w:w="4320"/>
          </w:tcPr>
          <w:p>
            <w:r>
              <w:t>防疫-儿童读物</w:t>
            </w:r>
          </w:p>
        </w:tc>
      </w:tr>
      <w:tr>
        <w:tc>
          <w:tcPr>
            <w:tcW w:type="dxa" w:w="4320"/>
          </w:tcPr>
          <w:p>
            <w:r>
              <w:t>分类</w:t>
            </w:r>
          </w:p>
        </w:tc>
        <w:tc>
          <w:tcPr>
            <w:tcW w:type="dxa" w:w="4320"/>
          </w:tcPr>
          <w:p>
            <w:r/>
          </w:p>
        </w:tc>
      </w:tr>
    </w:tbl>
    <w:p/>
    <w:p>
      <w:pPr>
        <w:pStyle w:val="Heading1"/>
      </w:pPr>
      <w:r>
        <w:t>图书介绍</w:t>
      </w:r>
    </w:p>
    <w:p>
      <w:r>
        <w:t>本书主要向孩子介绍病毒的相关知识，通过介绍病毒引发的常见疾病来帮助孩子认识和了解病毒带来的危害，详细介绍了手足口病、腮腺炎、带状疱疹、咽结膜热这几种病毒引发的常见疾病。此外，本书还有一些给家长的建议，希望家长们可以运用科学手段保护孩子的健康。</w:t>
      </w:r>
    </w:p>
    <w:p/>
    <w:p>
      <w:r>
        <w:t>本书出售、求购地址：https://www.jiaokey.com/book/detail/15114774.html</w:t>
      </w:r>
    </w:p>
    <w:p>
      <w:r>
        <w:t>更多相关图书推荐：https://www.jiaokey.com</w:t>
      </w:r>
    </w:p>
    <w:p>
      <w:r>
        <w:t>刘贺，刘军，董晓春主编 其他作品：https://www.jiaokey.com/tag/刘贺，刘军，董晓春主编.html</w:t>
      </w:r>
    </w:p>
    <w:p>
      <w:r>
        <w:t>关键词搜索：https://www.jiaokey.com/tag/防疫-儿童读物.html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