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历代拓本精华丛书 石鼓文</w:t>
      </w:r>
    </w:p>
    <w:p>
      <w:r>
        <w:rPr>
          <w:rFonts w:ascii="宋体" w:hAnsi="宋体" w:eastAsia="宋体"/>
          <w:sz w:val="24"/>
        </w:rPr>
        <w:t>何海林编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历代拓本精华丛书 石鼓文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978-7-5326-5627-1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楷书-碑帖-中国-先秦时代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石鼓文，是我国最早的石刻文字，世称”石刻之祖”。石鼓文处于承前启后的时期，承秦代书风，为金文向小篆发展的一种过渡性书体。石鼓文刻于十座花岗岩石上，因石墩形似鼓，故称为”石鼓文”。现存的石鼓文是宋朝收集的十石鼓，上面刻有文字，是描述秦穆公时代...</w:t>
      </w:r>
    </w:p>
    <w:p/>
    <w:p>
      <w:r>
        <w:t>本书出售、求购地址：https://www.jiaokey.com/book/detail/15114502.html</w:t>
      </w:r>
    </w:p>
    <w:p>
      <w:r>
        <w:t>更多相关图书推荐：https://www.jiaokey.com</w:t>
      </w:r>
    </w:p>
    <w:p>
      <w:r>
        <w:t>何海林编 其他作品：https://www.jiaokey.com/tag/何海林编.html</w:t>
      </w:r>
    </w:p>
    <w:p>
      <w:r>
        <w:t>关键词搜索：https://www.jiaokey.com/tag/楷书-碑帖-中国-先秦时代.html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