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中国资本市场50人论坛系列丛书 产业数字化与数字产业化</w:t>
      </w:r>
    </w:p>
    <w:p>
      <w:r>
        <w:rPr>
          <w:rFonts w:ascii="宋体" w:hAnsi="宋体" w:eastAsia="宋体"/>
          <w:sz w:val="24"/>
        </w:rPr>
        <w:t>武良山，王文韬编著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中国资本市场50人论坛系列丛书 产业数字化与数字产业化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武良山，王文韬编著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978-7-5001-6764-8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互联网下半场，从2C时代的消费互联网转向2B时代的产业互联网，不仅带来了技术逻辑之变，也带来了商业逻辑之变、产业逻辑之变。随着5G、大数据、元宇宙、数字孪生、人工智能等创新技术的推进，以产业数字化为代表的科技创新时代已经来临。 本书编委会...</w:t>
      </w:r>
    </w:p>
    <w:p/>
    <w:p>
      <w:r>
        <w:t>本书出售、求购地址：https://www.jiaokey.com/book/detail/15114382.html</w:t>
      </w:r>
    </w:p>
    <w:p>
      <w:r>
        <w:t>更多相关图书推荐：https://www.jiaokey.com</w:t>
      </w:r>
    </w:p>
    <w:p>
      <w:r>
        <w:t>武良山，王文韬编著 其他作品：https://www.jiaokey.com/tag/武良山，王文韬编著.html</w:t>
      </w:r>
    </w:p>
    <w:p>
      <w:r>
        <w:t>关键词搜索：https://www.jiaokey.com/tag/产业经济-经济发展-研究-中国.html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