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普通高等教育十二五国家级规划教材 传感器技术 第4版</w:t>
      </w:r>
    </w:p>
    <w:p>
      <w:r>
        <w:rPr>
          <w:rFonts w:ascii="宋体" w:hAnsi="宋体" w:eastAsia="宋体"/>
          <w:sz w:val="24"/>
        </w:rPr>
        <w:t>宋爱国，赵辉，贾伯年编著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普通高等教育十二五国家级规划教材 传感器技术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宋爱国，赵辉，贾伯年编著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978-7-5641-9629-5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传感器-高等学校-教材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传感器技术》综述传感器技术的基本理论，详细介绍各类传感器的工作原理、测量电路和应用场合，择要阐述主要传感器类型的设计和选用原则与方法。全书共14章，可分为四部分：第一部分（绪论与第1章）为共性基础部分，以新颖的构思和笔法介绍了传感器的基本...</w:t>
      </w:r>
    </w:p>
    <w:p/>
    <w:p>
      <w:r>
        <w:t>本书出售、求购地址：https://www.jiaokey.com/book/detail/15113033.html</w:t>
      </w:r>
    </w:p>
    <w:p>
      <w:r>
        <w:t>更多相关图书推荐：https://www.jiaokey.com</w:t>
      </w:r>
    </w:p>
    <w:p>
      <w:r>
        <w:t>宋爱国，赵辉，贾伯年编著 其他作品：https://www.jiaokey.com/tag/宋爱国，赵辉，贾伯年编著.html</w:t>
      </w:r>
    </w:p>
    <w:p>
      <w:r>
        <w:t>关键词搜索：https://www.jiaokey.com/tag/传感器-高等学校-教材.html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