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世界电力行业跨国投资分析报告  2021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世界电力行业跨国投资分析报告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9787519862275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电力工业-工业企业-对外投资-研究报告-世界-2021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世界电力行业跨国投资分析报告》是能源与电力分析年度报告系列之一，主要对世界电力行业跨国投资情况和投资特点进行跟踪分析，研究电力行业投资环境和发展趋势，为我国电力企业开展跨国投资、服务“一带一路”建设提供借鉴和参考。本报告分析了世界电力行业跨国投资整体情况，对电力行业跨国投资面临的环境形势进行研判；分别针对欧洲、美洲、亚洲与大洋洲主要地区、非洲与中东等典型地区，从电力行业跨国投资特点和典型投资案例等方面展开分析；研究了中国、欧洲和日本主要电力企业跨国投资特点，并对中国电力企业开展跨国投资提出相关建议。本报告可供能源电力行业研究人员和政策制定者参考使用。</w:t>
      </w:r>
    </w:p>
    <w:p/>
    <w:p>
      <w:r>
        <w:t>本书出售、求购地址：https://www.jiaokey.com/book/detail/15112130.html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关键词搜索：https://www.jiaokey.com/tag/电力工业-工业企业-对外投资-研究报告-世界-2021.html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