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书名：水乡泽国</w:t>
      </w:r>
    </w:p>
    <w:p>
      <w:r>
        <w:t>作者：陈建新著；吴晓丹丛书主编；朱冬生执行主编</w:t>
      </w:r>
    </w:p>
    <w:p>
      <w:r>
        <w:t>出版社：南京：江苏人民出版社</w:t>
      </w:r>
    </w:p>
    <w:p>
      <w:r>
        <w:t>出版日期：2020.06</w:t>
      </w:r>
    </w:p>
    <w:p>
      <w:r>
        <w:t>总页数：164</w:t>
      </w:r>
    </w:p>
    <w:p>
      <w:r>
        <w:t>更多请访问教客网: www.jiaokey.com</w:t>
      </w:r>
    </w:p>
    <w:p>
      <w:r>
        <w:t>水乡泽国 评论地址：https://www.jiaokey.com/book/detail/15111879.html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