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印刷行业清洁生产政策与技术</w:t>
      </w:r>
    </w:p>
    <w:p>
      <w:r>
        <w:rPr>
          <w:rFonts w:ascii="宋体" w:hAnsi="宋体" w:eastAsia="宋体"/>
          <w:sz w:val="24"/>
        </w:rPr>
        <w:t>周长波，方刚，李子秀著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印刷行业清洁生产政策与技术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周长波，方刚，李子秀著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978-7-5111-4511-6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印刷术-无污染技术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印刷行业清洁生产为主题，概述了印刷行业的发展概况，总结了印刷行业清洁生产相关政策及技术标准规范，对印刷行业生产工艺及产排污环境进行了分析，提出了印刷行业全过程环境整治提升方案，从源头控制、过程控制和末端治理三个方面总结了印刷行业清洁生产技术，并提出了4个具体的印刷企业清洁生产案例，对印刷行业开展清洁生产具有较强的参考价值，可以成为印刷行业人员、清洁生产研究人员、科研人员的工具书。</w:t>
      </w:r>
    </w:p>
    <w:p/>
    <w:p>
      <w:r>
        <w:t>本书出售、求购地址：https://www.jiaokey.com/book/detail/15111601.html</w:t>
      </w:r>
    </w:p>
    <w:p>
      <w:r>
        <w:t>更多相关图书推荐：https://www.jiaokey.com</w:t>
      </w:r>
    </w:p>
    <w:p>
      <w:r>
        <w:t>周长波，方刚，李子秀著 其他作品：https://www.jiaokey.com/tag/周长波，方刚，李子秀著.html</w:t>
      </w:r>
    </w:p>
    <w:p>
      <w:r>
        <w:t>关键词搜索：https://www.jiaokey.com/tag/印刷术-无污染技术.html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